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D28F" w14:textId="77777777" w:rsidR="0027062D" w:rsidRDefault="00000000">
      <w:r>
        <w:rPr>
          <w:noProof/>
        </w:rPr>
        <w:drawing>
          <wp:inline distT="0" distB="0" distL="0" distR="0" wp14:anchorId="68C099F1" wp14:editId="3FDEA7BD">
            <wp:extent cx="5029200" cy="17677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F6C3A7-4FD8-4021-822E-4A451C6AF9E9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7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2BDD9" w14:textId="455ABDDA" w:rsidR="0027062D" w:rsidRDefault="00000000">
      <w:pPr>
        <w:pStyle w:val="berschrift1"/>
      </w:pPr>
      <w:r>
        <w:t>ABO-</w:t>
      </w:r>
      <w:r w:rsidR="00D82329">
        <w:t>Antrag</w:t>
      </w:r>
      <w:r>
        <w:t xml:space="preserve"> – AUTOREINIGUNG</w:t>
      </w:r>
    </w:p>
    <w:p w14:paraId="4879F816" w14:textId="65985FFC" w:rsidR="0027062D" w:rsidRDefault="00000000">
      <w:r>
        <w:rPr>
          <w:b/>
        </w:rPr>
        <w:t xml:space="preserve">Firma: </w:t>
      </w:r>
      <w:r>
        <w:t>Glanzform Autopflege</w:t>
      </w:r>
      <w:r>
        <w:br/>
        <w:t xml:space="preserve">Adresse: </w:t>
      </w:r>
      <w:r w:rsidR="004007E2">
        <w:t xml:space="preserve"> Oberfeldweg 24, 4704 Niederbipp</w:t>
      </w:r>
      <w:r>
        <w:br/>
        <w:t xml:space="preserve">Telefon / E-Mail: </w:t>
      </w:r>
      <w:hyperlink r:id="rId7" w:history="1">
        <w:r w:rsidR="002F344D" w:rsidRPr="00AA4528">
          <w:rPr>
            <w:rStyle w:val="Hyperlink"/>
          </w:rPr>
          <w:t>info@glanzform.ch/</w:t>
        </w:r>
      </w:hyperlink>
      <w:r w:rsidR="004007E2">
        <w:t xml:space="preserve"> 0793262065</w:t>
      </w:r>
      <w:r>
        <w:br/>
      </w:r>
    </w:p>
    <w:p w14:paraId="0A2F3E0F" w14:textId="77777777" w:rsidR="0027062D" w:rsidRDefault="00000000">
      <w:pPr>
        <w:pStyle w:val="berschrift2"/>
      </w:pPr>
      <w:r>
        <w:t>1. Kundendaten</w:t>
      </w:r>
    </w:p>
    <w:p w14:paraId="516C85A9" w14:textId="24C79333" w:rsidR="0027062D" w:rsidRDefault="00000000">
      <w:r>
        <w:t>Name / Firma: ___________________________</w:t>
      </w:r>
      <w:r>
        <w:br/>
        <w:t>Adresse: ___________________________</w:t>
      </w:r>
      <w:r>
        <w:br/>
        <w:t>PLZ / Ort: ___________________________</w:t>
      </w:r>
      <w:r>
        <w:br/>
        <w:t>Telefon: ___________________________</w:t>
      </w:r>
      <w:r>
        <w:br/>
        <w:t>E-Mail: ___________________________</w:t>
      </w:r>
    </w:p>
    <w:p w14:paraId="4B5097C9" w14:textId="77777777" w:rsidR="0027062D" w:rsidRDefault="00000000">
      <w:pPr>
        <w:pStyle w:val="berschrift2"/>
      </w:pPr>
      <w:r>
        <w:t>2. Fahrzeugdaten</w:t>
      </w:r>
    </w:p>
    <w:p w14:paraId="6DDBC95E" w14:textId="3CDDD1D4" w:rsidR="0027062D" w:rsidRDefault="00000000">
      <w:r>
        <w:t>Marke / Modell: ___________________________</w:t>
      </w:r>
      <w:r>
        <w:br/>
        <w:t>Kennzeichen: ___________________________</w:t>
      </w:r>
      <w:r>
        <w:br/>
        <w:t>Farbe: ___________________________</w:t>
      </w:r>
    </w:p>
    <w:p w14:paraId="23C902B4" w14:textId="2961F96D" w:rsidR="0027062D" w:rsidRDefault="00000000">
      <w:pPr>
        <w:pStyle w:val="berschrift2"/>
      </w:pPr>
      <w:r>
        <w:t>3.  Reinigungen pro Monat</w:t>
      </w:r>
    </w:p>
    <w:p w14:paraId="35F93FE0" w14:textId="34DD90A5" w:rsidR="00D82329" w:rsidRDefault="00000000" w:rsidP="00D82329">
      <w:r>
        <w:t xml:space="preserve"> Standard Reinigung</w:t>
      </w:r>
      <w:r w:rsidR="00D82329">
        <w:t>:</w:t>
      </w:r>
      <w:r>
        <w:t xml:space="preserve"> Außenwäsche, Felgenreinigung, Innenreinigung – Preis: CHF ______</w:t>
      </w:r>
    </w:p>
    <w:p w14:paraId="26CA5EE1" w14:textId="264082BC" w:rsidR="00D82329" w:rsidRPr="00D82329" w:rsidRDefault="00D82329" w:rsidP="00D82329">
      <w:pPr>
        <w:pStyle w:val="Listenabsatz"/>
        <w:numPr>
          <w:ilvl w:val="0"/>
          <w:numId w:val="10"/>
        </w:numPr>
      </w:pPr>
      <w:r>
        <w:rPr>
          <w:rFonts w:ascii="Segoe UI Symbol" w:hAnsi="Segoe UI Symbol" w:cs="Segoe UI Symbol"/>
        </w:rPr>
        <w:t>1x Pro Monat</w:t>
      </w:r>
    </w:p>
    <w:p w14:paraId="2086F817" w14:textId="359D1A7A" w:rsidR="00D82329" w:rsidRPr="00D82329" w:rsidRDefault="00D82329" w:rsidP="00D82329">
      <w:pPr>
        <w:pStyle w:val="Listenabsatz"/>
        <w:numPr>
          <w:ilvl w:val="0"/>
          <w:numId w:val="10"/>
        </w:numPr>
      </w:pPr>
      <w:r>
        <w:rPr>
          <w:rFonts w:ascii="Segoe UI Symbol" w:hAnsi="Segoe UI Symbol" w:cs="Segoe UI Symbol"/>
        </w:rPr>
        <w:t>2x Pro Monat</w:t>
      </w:r>
    </w:p>
    <w:p w14:paraId="0B566479" w14:textId="2C87E9D4" w:rsidR="00D82329" w:rsidRPr="00D82329" w:rsidRDefault="00D82329" w:rsidP="00D82329">
      <w:pPr>
        <w:pStyle w:val="Listenabsatz"/>
        <w:numPr>
          <w:ilvl w:val="0"/>
          <w:numId w:val="10"/>
        </w:numPr>
      </w:pPr>
      <w:r>
        <w:rPr>
          <w:rFonts w:ascii="Segoe UI Symbol" w:hAnsi="Segoe UI Symbol" w:cs="Segoe UI Symbol"/>
        </w:rPr>
        <w:t>_______________</w:t>
      </w:r>
    </w:p>
    <w:p w14:paraId="115D1BD4" w14:textId="7CFCA6F5" w:rsidR="00D82329" w:rsidRDefault="00D46841" w:rsidP="00D82329">
      <w:pPr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4. Extras ( Können jeden Monat dazu gebucht werden) 50.- Aufpreis pro Extra</w:t>
      </w:r>
    </w:p>
    <w:p w14:paraId="701353CC" w14:textId="501DF772" w:rsidR="00D46841" w:rsidRPr="00D46841" w:rsidRDefault="00D46841" w:rsidP="00D46841">
      <w:pPr>
        <w:pStyle w:val="Listenabsatz"/>
        <w:numPr>
          <w:ilvl w:val="0"/>
          <w:numId w:val="11"/>
        </w:numPr>
        <w:rPr>
          <w:rFonts w:cstheme="majorHAnsi"/>
          <w:b/>
          <w:bCs/>
          <w:color w:val="4F81BD" w:themeColor="accent1"/>
        </w:rPr>
      </w:pPr>
      <w:r>
        <w:rPr>
          <w:rFonts w:cstheme="majorHAnsi"/>
          <w:color w:val="000000" w:themeColor="text1"/>
        </w:rPr>
        <w:t>Sitze Shamponieren</w:t>
      </w:r>
    </w:p>
    <w:p w14:paraId="6BA1CBE2" w14:textId="655E8460" w:rsidR="00D46841" w:rsidRPr="00D46841" w:rsidRDefault="00D46841" w:rsidP="00D46841">
      <w:pPr>
        <w:pStyle w:val="Listenabsatz"/>
        <w:numPr>
          <w:ilvl w:val="0"/>
          <w:numId w:val="11"/>
        </w:numPr>
        <w:rPr>
          <w:rFonts w:cstheme="majorHAnsi"/>
          <w:b/>
          <w:bCs/>
          <w:color w:val="4F81BD" w:themeColor="accent1"/>
        </w:rPr>
      </w:pPr>
      <w:r>
        <w:rPr>
          <w:rFonts w:cstheme="majorHAnsi"/>
          <w:color w:val="000000" w:themeColor="text1"/>
        </w:rPr>
        <w:t>Fussmatten Shamponieren</w:t>
      </w:r>
    </w:p>
    <w:p w14:paraId="38B695BD" w14:textId="4691C48D" w:rsidR="00D46841" w:rsidRPr="00D46841" w:rsidRDefault="00D46841" w:rsidP="00D46841">
      <w:pPr>
        <w:pStyle w:val="Listenabsatz"/>
        <w:numPr>
          <w:ilvl w:val="0"/>
          <w:numId w:val="11"/>
        </w:numPr>
        <w:rPr>
          <w:rFonts w:cstheme="majorHAnsi"/>
          <w:b/>
          <w:bCs/>
          <w:color w:val="4F81BD" w:themeColor="accent1"/>
        </w:rPr>
      </w:pPr>
      <w:r>
        <w:rPr>
          <w:rFonts w:cstheme="majorHAnsi"/>
          <w:color w:val="000000" w:themeColor="text1"/>
        </w:rPr>
        <w:t>Ledersitze Reinigen und Auffrischen</w:t>
      </w:r>
    </w:p>
    <w:p w14:paraId="442C4659" w14:textId="5878ACE5" w:rsidR="00D46841" w:rsidRPr="00D46841" w:rsidRDefault="00D46841" w:rsidP="00D46841">
      <w:pPr>
        <w:pStyle w:val="Listenabsatz"/>
        <w:numPr>
          <w:ilvl w:val="0"/>
          <w:numId w:val="11"/>
        </w:numPr>
        <w:rPr>
          <w:rFonts w:cstheme="majorHAnsi"/>
          <w:b/>
          <w:bCs/>
          <w:color w:val="4F81BD" w:themeColor="accent1"/>
        </w:rPr>
      </w:pPr>
      <w:r>
        <w:rPr>
          <w:rFonts w:cstheme="majorHAnsi"/>
          <w:color w:val="000000" w:themeColor="text1"/>
        </w:rPr>
        <w:t>Nassversiegelung</w:t>
      </w:r>
    </w:p>
    <w:p w14:paraId="1926A051" w14:textId="6A81CFBA" w:rsidR="00D82329" w:rsidRPr="00A60A56" w:rsidRDefault="00D46841" w:rsidP="00A60A56">
      <w:pPr>
        <w:pStyle w:val="Listenabsatz"/>
        <w:numPr>
          <w:ilvl w:val="0"/>
          <w:numId w:val="11"/>
        </w:numPr>
        <w:rPr>
          <w:rFonts w:cstheme="majorHAnsi"/>
          <w:b/>
          <w:bCs/>
          <w:color w:val="4F81BD" w:themeColor="accent1"/>
        </w:rPr>
      </w:pPr>
      <w:r>
        <w:rPr>
          <w:rFonts w:cstheme="majorHAnsi"/>
          <w:color w:val="000000" w:themeColor="text1"/>
        </w:rPr>
        <w:t>Motorwäsche</w:t>
      </w:r>
    </w:p>
    <w:p w14:paraId="599A2240" w14:textId="60F84B77" w:rsidR="0027062D" w:rsidRDefault="00D46841">
      <w:pPr>
        <w:pStyle w:val="berschrift2"/>
      </w:pPr>
      <w:r>
        <w:lastRenderedPageBreak/>
        <w:t>5. Terminvereinbarung</w:t>
      </w:r>
    </w:p>
    <w:p w14:paraId="2E598F5E" w14:textId="77777777" w:rsidR="00E6011A" w:rsidRDefault="00000000">
      <w:r>
        <w:t>☐ Flexible Terminvereinbarung</w:t>
      </w:r>
      <w:r>
        <w:br/>
        <w:t>☐ Feste Termine:</w:t>
      </w:r>
      <w:r>
        <w:br/>
      </w:r>
    </w:p>
    <w:p w14:paraId="0920D595" w14:textId="502228C7" w:rsidR="0027062D" w:rsidRDefault="009C43AC">
      <w:r w:rsidRPr="009C43AC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6. Ort der Reinigung</w:t>
      </w:r>
      <w:r w:rsidRPr="009C43AC">
        <w:rPr>
          <w:rFonts w:asciiTheme="majorHAnsi" w:hAnsiTheme="majorHAnsi" w:cstheme="majorHAnsi"/>
        </w:rPr>
        <w:t>:</w:t>
      </w:r>
      <w:r>
        <w:br/>
      </w:r>
      <w:r w:rsidR="00707812">
        <w:t>☐ Auto wird abgeholt (50.- pauschal aufpreis bis 60km danach nach absprache)</w:t>
      </w:r>
      <w:r w:rsidR="00707812">
        <w:br/>
        <w:t>☐ Auto wird gebracht</w:t>
      </w:r>
      <w:r w:rsidR="00707812">
        <w:br/>
        <w:t>☐ Vor ort (nach absprache)</w:t>
      </w:r>
    </w:p>
    <w:p w14:paraId="4BAE70EC" w14:textId="6C3FB221" w:rsidR="0027062D" w:rsidRDefault="009C43AC">
      <w:pPr>
        <w:pStyle w:val="berschrift2"/>
      </w:pPr>
      <w:r>
        <w:t>7. Zahlungsart</w:t>
      </w:r>
      <w:r w:rsidR="00707812">
        <w:t xml:space="preserve"> </w:t>
      </w:r>
    </w:p>
    <w:p w14:paraId="7E2EE59F" w14:textId="3D2E1071" w:rsidR="0027062D" w:rsidRDefault="00000000">
      <w:r>
        <w:t>☐ Monatliche Rechnung</w:t>
      </w:r>
      <w:r>
        <w:br/>
        <w:t xml:space="preserve">☐ </w:t>
      </w:r>
      <w:r w:rsidR="00707812">
        <w:t>Jahresrechnung 10% Rabatt</w:t>
      </w:r>
      <w:r>
        <w:br/>
        <w:t>☐ Banküberweisung</w:t>
      </w:r>
      <w:r>
        <w:br/>
        <w:t>☐ Barzahlung</w:t>
      </w:r>
    </w:p>
    <w:p w14:paraId="682C076F" w14:textId="68FB2EA9" w:rsidR="0027062D" w:rsidRDefault="009C43AC">
      <w:pPr>
        <w:pStyle w:val="berschrift2"/>
      </w:pPr>
      <w:r>
        <w:t>8. Vertragsdauer &amp; Kündigung</w:t>
      </w:r>
    </w:p>
    <w:p w14:paraId="7C262522" w14:textId="5F1B941B" w:rsidR="0027062D" w:rsidRDefault="00000000">
      <w:r>
        <w:t xml:space="preserve">☐ Mindestlaufzeit </w:t>
      </w:r>
      <w:r w:rsidR="004007E2">
        <w:t>1</w:t>
      </w:r>
      <w:r>
        <w:t xml:space="preserve"> Monat</w:t>
      </w:r>
      <w:r>
        <w:br/>
        <w:t xml:space="preserve">☐ </w:t>
      </w:r>
      <w:r w:rsidR="00E6011A">
        <w:t>6 Monate</w:t>
      </w:r>
      <w:r>
        <w:br/>
        <w:t xml:space="preserve">☐ </w:t>
      </w:r>
      <w:r w:rsidR="00E6011A">
        <w:t>Jahresvertrag</w:t>
      </w:r>
    </w:p>
    <w:p w14:paraId="5E6B7433" w14:textId="57DFAC24" w:rsidR="0027062D" w:rsidRDefault="009C43AC">
      <w:pPr>
        <w:pStyle w:val="berschrift2"/>
      </w:pPr>
      <w:r>
        <w:t>9. Sonstige Vereinbarungen</w:t>
      </w:r>
    </w:p>
    <w:p w14:paraId="5B55A344" w14:textId="77777777" w:rsidR="0027062D" w:rsidRDefault="00000000">
      <w:r>
        <w:t>________________________________________________</w:t>
      </w:r>
      <w:r>
        <w:br/>
        <w:t>________________________________________________</w:t>
      </w:r>
    </w:p>
    <w:p w14:paraId="7F654044" w14:textId="23DF621A" w:rsidR="0027062D" w:rsidRDefault="009C43AC">
      <w:pPr>
        <w:pStyle w:val="berschrift2"/>
      </w:pPr>
      <w:r>
        <w:t>10. Bestätigung</w:t>
      </w:r>
    </w:p>
    <w:p w14:paraId="45D0DD2A" w14:textId="77777777" w:rsidR="00BD6281" w:rsidRDefault="00000000">
      <w:r>
        <w:t>Ort / Datum: ___________________________</w:t>
      </w:r>
      <w:r>
        <w:br/>
      </w:r>
      <w:r>
        <w:br/>
        <w:t>Unterschrift Kunde: ___________________________</w:t>
      </w:r>
      <w:r>
        <w:br/>
      </w:r>
      <w:r>
        <w:br/>
        <w:t>Unterschrift Glanzform: ___________________________</w:t>
      </w:r>
    </w:p>
    <w:p w14:paraId="30D4794E" w14:textId="77777777" w:rsidR="00BD6281" w:rsidRDefault="00BD6281"/>
    <w:p w14:paraId="6A5F655D" w14:textId="707DBFCD" w:rsidR="0027062D" w:rsidRDefault="00BD6281">
      <w:r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Zahlungsbedingungen:</w:t>
      </w:r>
      <w:r>
        <w:rPr>
          <w:rFonts w:asciiTheme="majorHAnsi" w:hAnsiTheme="majorHAnsi" w:cstheme="majorHAnsi"/>
          <w:color w:val="000000" w:themeColor="text1"/>
        </w:rPr>
        <w:t xml:space="preserve"> Vorauszahlung. Bei Jahresrechnung 10% auf das Total</w:t>
      </w:r>
      <w:r>
        <w:br/>
      </w:r>
    </w:p>
    <w:sectPr w:rsidR="002706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160344"/>
    <w:multiLevelType w:val="hybridMultilevel"/>
    <w:tmpl w:val="EB62A9A4"/>
    <w:lvl w:ilvl="0" w:tplc="08C6F4D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0462D"/>
    <w:multiLevelType w:val="hybridMultilevel"/>
    <w:tmpl w:val="FEEC5DFA"/>
    <w:lvl w:ilvl="0" w:tplc="08C6F4D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905497">
    <w:abstractNumId w:val="8"/>
  </w:num>
  <w:num w:numId="2" w16cid:durableId="1749574055">
    <w:abstractNumId w:val="6"/>
  </w:num>
  <w:num w:numId="3" w16cid:durableId="547106143">
    <w:abstractNumId w:val="5"/>
  </w:num>
  <w:num w:numId="4" w16cid:durableId="2063942576">
    <w:abstractNumId w:val="4"/>
  </w:num>
  <w:num w:numId="5" w16cid:durableId="639922022">
    <w:abstractNumId w:val="7"/>
  </w:num>
  <w:num w:numId="6" w16cid:durableId="642390093">
    <w:abstractNumId w:val="3"/>
  </w:num>
  <w:num w:numId="7" w16cid:durableId="279924641">
    <w:abstractNumId w:val="2"/>
  </w:num>
  <w:num w:numId="8" w16cid:durableId="1729496065">
    <w:abstractNumId w:val="1"/>
  </w:num>
  <w:num w:numId="9" w16cid:durableId="1535922300">
    <w:abstractNumId w:val="0"/>
  </w:num>
  <w:num w:numId="10" w16cid:durableId="1138065277">
    <w:abstractNumId w:val="9"/>
  </w:num>
  <w:num w:numId="11" w16cid:durableId="1047531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405"/>
    <w:rsid w:val="001076EC"/>
    <w:rsid w:val="0015074B"/>
    <w:rsid w:val="0027062D"/>
    <w:rsid w:val="0029639D"/>
    <w:rsid w:val="002F344D"/>
    <w:rsid w:val="00326F90"/>
    <w:rsid w:val="004007E2"/>
    <w:rsid w:val="006F20A9"/>
    <w:rsid w:val="00707812"/>
    <w:rsid w:val="009C43AC"/>
    <w:rsid w:val="00A60A56"/>
    <w:rsid w:val="00AA1D8D"/>
    <w:rsid w:val="00B47730"/>
    <w:rsid w:val="00BD6281"/>
    <w:rsid w:val="00CB0664"/>
    <w:rsid w:val="00D46841"/>
    <w:rsid w:val="00D82329"/>
    <w:rsid w:val="00E601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43A05"/>
  <w14:defaultImageDpi w14:val="300"/>
  <w15:docId w15:val="{0DA51C09-D49B-4CF2-8F06-28F2E5A9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4007E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glanzform.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Vetter</cp:lastModifiedBy>
  <cp:revision>7</cp:revision>
  <dcterms:created xsi:type="dcterms:W3CDTF">2026-03-13T07:19:00Z</dcterms:created>
  <dcterms:modified xsi:type="dcterms:W3CDTF">2026-03-15T15:39:00Z</dcterms:modified>
  <cp:category/>
</cp:coreProperties>
</file>